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1147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UserDefinedgrp-22rplc-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Тагирова Измира </w:t>
      </w:r>
      <w:r>
        <w:rPr>
          <w:rFonts w:ascii="Times New Roman" w:eastAsia="Times New Roman" w:hAnsi="Times New Roman" w:cs="Times New Roman"/>
          <w:sz w:val="27"/>
          <w:szCs w:val="27"/>
        </w:rPr>
        <w:t>Тофиковича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19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7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8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27.01.2025, фактическая дата предоставления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>12.02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5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д. 62, кв. 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26159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18rplc-1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Тагирова Измира </w:t>
      </w:r>
      <w:r>
        <w:rPr>
          <w:rFonts w:ascii="Times New Roman" w:eastAsia="Times New Roman" w:hAnsi="Times New Roman" w:cs="Times New Roman"/>
          <w:sz w:val="27"/>
          <w:szCs w:val="27"/>
        </w:rPr>
        <w:t>Тофиковича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18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Тагирова Измира </w:t>
      </w:r>
      <w:r>
        <w:rPr>
          <w:rFonts w:ascii="Times New Roman" w:eastAsia="Times New Roman" w:hAnsi="Times New Roman" w:cs="Times New Roman"/>
          <w:sz w:val="27"/>
          <w:szCs w:val="27"/>
        </w:rPr>
        <w:t>Тофиковича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0">
    <w:name w:val="cat-UserDefined grp-22 rplc-0"/>
    <w:basedOn w:val="DefaultParagraphFont"/>
  </w:style>
  <w:style w:type="character" w:customStyle="1" w:styleId="cat-ExternalSystemDefinedgrp-19rplc-1">
    <w:name w:val="cat-ExternalSystemDefined grp-19 rplc-1"/>
    <w:basedOn w:val="DefaultParagraphFont"/>
  </w:style>
  <w:style w:type="character" w:customStyle="1" w:styleId="cat-PassportDatagrp-17rplc-2">
    <w:name w:val="cat-PassportData grp-17 rplc-2"/>
    <w:basedOn w:val="DefaultParagraphFont"/>
  </w:style>
  <w:style w:type="character" w:customStyle="1" w:styleId="cat-ExternalSystemDefinedgrp-20rplc-3">
    <w:name w:val="cat-ExternalSystemDefined grp-20 rplc-3"/>
    <w:basedOn w:val="DefaultParagraphFont"/>
  </w:style>
  <w:style w:type="character" w:customStyle="1" w:styleId="cat-ExternalSystemDefinedgrp-21rplc-4">
    <w:name w:val="cat-ExternalSystemDefined grp-21 rplc-4"/>
    <w:basedOn w:val="DefaultParagraphFont"/>
  </w:style>
  <w:style w:type="character" w:customStyle="1" w:styleId="cat-UserDefinedgrp-23rplc-5">
    <w:name w:val="cat-UserDefined grp-23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18rplc-7">
    <w:name w:val="cat-OrganizationName grp-18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OrganizationNamegrp-18rplc-11">
    <w:name w:val="cat-OrganizationName grp-18 rplc-11"/>
    <w:basedOn w:val="DefaultParagraphFont"/>
  </w:style>
  <w:style w:type="character" w:customStyle="1" w:styleId="cat-OrganizationNamegrp-18rplc-12">
    <w:name w:val="cat-OrganizationName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